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in Love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facets    </w:t>
      </w:r>
      <w:r>
        <w:t xml:space="preserve">   diamond    </w:t>
      </w:r>
      <w:r>
        <w:t xml:space="preserve">   secret    </w:t>
      </w:r>
      <w:r>
        <w:t xml:space="preserve">   church    </w:t>
      </w:r>
      <w:r>
        <w:t xml:space="preserve">   commit    </w:t>
      </w:r>
      <w:r>
        <w:t xml:space="preserve">   decision    </w:t>
      </w:r>
      <w:r>
        <w:t xml:space="preserve">   kingdom    </w:t>
      </w:r>
      <w:r>
        <w:t xml:space="preserve">   Word    </w:t>
      </w:r>
      <w:r>
        <w:t xml:space="preserve">   prayer    </w:t>
      </w:r>
      <w:r>
        <w:t xml:space="preserve">   comandment    </w:t>
      </w:r>
      <w:r>
        <w:t xml:space="preserve">   first    </w:t>
      </w:r>
      <w:r>
        <w:t xml:space="preserve">   God    </w:t>
      </w:r>
      <w:r>
        <w:t xml:space="preserve">   great    </w:t>
      </w:r>
      <w:r>
        <w:t xml:space="preserve">   hang    </w:t>
      </w:r>
      <w:r>
        <w:t xml:space="preserve">   heart    </w:t>
      </w:r>
      <w:r>
        <w:t xml:space="preserve">   him    </w:t>
      </w:r>
      <w:r>
        <w:t xml:space="preserve">   Jesus    </w:t>
      </w:r>
      <w:r>
        <w:t xml:space="preserve">   law    </w:t>
      </w:r>
      <w:r>
        <w:t xml:space="preserve">   like    </w:t>
      </w:r>
      <w:r>
        <w:t xml:space="preserve">   Lord    </w:t>
      </w:r>
      <w:r>
        <w:t xml:space="preserve">   love    </w:t>
      </w:r>
      <w:r>
        <w:t xml:space="preserve">   mind    </w:t>
      </w:r>
      <w:r>
        <w:t xml:space="preserve">   neighbor    </w:t>
      </w:r>
      <w:r>
        <w:t xml:space="preserve">   prophets    </w:t>
      </w:r>
      <w:r>
        <w:t xml:space="preserve">   said    </w:t>
      </w:r>
      <w:r>
        <w:t xml:space="preserve">   second    </w:t>
      </w:r>
      <w:r>
        <w:t xml:space="preserve">   shalt    </w:t>
      </w:r>
      <w:r>
        <w:t xml:space="preserve">   soul    </w:t>
      </w:r>
      <w:r>
        <w:t xml:space="preserve">   the    </w:t>
      </w:r>
      <w:r>
        <w:t xml:space="preserve">   this    </w:t>
      </w:r>
      <w:r>
        <w:t xml:space="preserve">   thou    </w:t>
      </w:r>
      <w:r>
        <w:t xml:space="preserve">   thy    </w:t>
      </w:r>
      <w:r>
        <w:t xml:space="preserve">   thyself    </w:t>
      </w:r>
      <w:r>
        <w:t xml:space="preserve">   two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in Love with Jesus</dc:title>
  <dcterms:created xsi:type="dcterms:W3CDTF">2021-10-11T06:44:26Z</dcterms:created>
  <dcterms:modified xsi:type="dcterms:W3CDTF">2021-10-11T06:44:26Z</dcterms:modified>
</cp:coreProperties>
</file>