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in 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hayride    </w:t>
      </w:r>
      <w:r>
        <w:t xml:space="preserve">   Columbus Day    </w:t>
      </w:r>
      <w:r>
        <w:t xml:space="preserve">   harvest moon    </w:t>
      </w:r>
      <w:r>
        <w:t xml:space="preserve">   apple cider    </w:t>
      </w:r>
      <w:r>
        <w:t xml:space="preserve">   Halloween    </w:t>
      </w:r>
      <w:r>
        <w:t xml:space="preserve">   foliage    </w:t>
      </w:r>
      <w:r>
        <w:t xml:space="preserve">   flannel shirts    </w:t>
      </w:r>
      <w:r>
        <w:t xml:space="preserve">   bonfires    </w:t>
      </w:r>
      <w:r>
        <w:t xml:space="preserve">   frosty mornings    </w:t>
      </w:r>
      <w:r>
        <w:t xml:space="preserve">   pumpkins    </w:t>
      </w:r>
      <w:r>
        <w:t xml:space="preserve">   Indian corn    </w:t>
      </w:r>
      <w:r>
        <w:t xml:space="preserve">   November    </w:t>
      </w:r>
      <w:r>
        <w:t xml:space="preserve">   October    </w:t>
      </w:r>
      <w:r>
        <w:t xml:space="preserve">   falling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in PA</dc:title>
  <dcterms:created xsi:type="dcterms:W3CDTF">2021-10-11T06:43:41Z</dcterms:created>
  <dcterms:modified xsi:type="dcterms:W3CDTF">2021-10-11T06:43:41Z</dcterms:modified>
</cp:coreProperties>
</file>