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Fall into Gratitude</w:t>
      </w:r>
    </w:p>
    <w:p>
      <w:pPr>
        <w:pStyle w:val="Questions"/>
      </w:pPr>
      <w:r>
        <w:t xml:space="preserve">1. LUNKFTHA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TRISENYE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MARPRGO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OPOSNRS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VWELTE SSPTE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IRHGHE EWOPR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EDNSAM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IGEV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EEVEBIL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LEVO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FEENSGIOVSR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CCCTAENAPE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RYNTNOEIV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AONSIIDTRT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 into Gratitude</dc:title>
  <dcterms:created xsi:type="dcterms:W3CDTF">2021-10-11T06:43:53Z</dcterms:created>
  <dcterms:modified xsi:type="dcterms:W3CDTF">2021-10-11T06:43:53Z</dcterms:modified>
</cp:coreProperties>
</file>