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September    </w:t>
      </w:r>
      <w:r>
        <w:t xml:space="preserve">   October    </w:t>
      </w:r>
      <w:r>
        <w:t xml:space="preserve">   hot chocolate    </w:t>
      </w:r>
      <w:r>
        <w:t xml:space="preserve">   apple crisp    </w:t>
      </w:r>
      <w:r>
        <w:t xml:space="preserve">   clear blue skies    </w:t>
      </w:r>
      <w:r>
        <w:t xml:space="preserve">   flocks of geese    </w:t>
      </w:r>
      <w:r>
        <w:t xml:space="preserve">   fall festival    </w:t>
      </w:r>
      <w:r>
        <w:t xml:space="preserve">   crisp air    </w:t>
      </w:r>
      <w:r>
        <w:t xml:space="preserve">   mums    </w:t>
      </w:r>
      <w:r>
        <w:t xml:space="preserve">   hayrides    </w:t>
      </w:r>
      <w:r>
        <w:t xml:space="preserve">   sunflowers    </w:t>
      </w:r>
      <w:r>
        <w:t xml:space="preserve">   scarecrows    </w:t>
      </w:r>
      <w:r>
        <w:t xml:space="preserve">   cornstalks    </w:t>
      </w:r>
      <w:r>
        <w:t xml:space="preserve">   harvest moon    </w:t>
      </w:r>
      <w:r>
        <w:t xml:space="preserve">   fall colors    </w:t>
      </w:r>
      <w:r>
        <w:t xml:space="preserve">   pumpkin spice latte    </w:t>
      </w:r>
      <w:r>
        <w:t xml:space="preserve">   applecider    </w:t>
      </w:r>
      <w:r>
        <w:t xml:space="preserve">   cinnamon    </w:t>
      </w:r>
      <w:r>
        <w:t xml:space="preserve">   rutabaga    </w:t>
      </w:r>
      <w:r>
        <w:t xml:space="preserve">   autumn    </w:t>
      </w:r>
      <w:r>
        <w:t xml:space="preserve">   falling leaves    </w:t>
      </w:r>
      <w:r>
        <w:t xml:space="preserve">   sweet potatoes    </w:t>
      </w:r>
      <w:r>
        <w:t xml:space="preserve">   pumpkin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Here</dc:title>
  <dcterms:created xsi:type="dcterms:W3CDTF">2021-10-11T06:44:58Z</dcterms:created>
  <dcterms:modified xsi:type="dcterms:W3CDTF">2021-10-11T06:44:58Z</dcterms:modified>
</cp:coreProperties>
</file>