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is finally here!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 layer of clothing to keep you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orange squash that people carve faces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Grows on stocks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ride in a wagon carrying hay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game played with a brown oval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colors in the fall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 for giving thanks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seed of an oak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yellow flower that can grow over 6ft 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bird that is cooked for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scares the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night that people where costumes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is used to clean up the fallen leaves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is finally here! </dc:title>
  <dcterms:created xsi:type="dcterms:W3CDTF">2021-10-11T06:44:18Z</dcterms:created>
  <dcterms:modified xsi:type="dcterms:W3CDTF">2021-10-11T06:44:18Z</dcterms:modified>
</cp:coreProperties>
</file>