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Fall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scarecrow    </w:t>
      </w:r>
      <w:r>
        <w:t xml:space="preserve">   football    </w:t>
      </w:r>
      <w:r>
        <w:t xml:space="preserve">   Thanksgiving    </w:t>
      </w:r>
      <w:r>
        <w:t xml:space="preserve">   Corn    </w:t>
      </w:r>
      <w:r>
        <w:t xml:space="preserve">   pumpkin pie    </w:t>
      </w:r>
      <w:r>
        <w:t xml:space="preserve">   Halloween    </w:t>
      </w:r>
      <w:r>
        <w:t xml:space="preserve">   Apples    </w:t>
      </w:r>
      <w:r>
        <w:t xml:space="preserve">   acorns    </w:t>
      </w:r>
      <w:r>
        <w:t xml:space="preserve">   squirrel    </w:t>
      </w:r>
      <w:r>
        <w:t xml:space="preserve">   Autumn    </w:t>
      </w:r>
      <w:r>
        <w:t xml:space="preserve">   boots    </w:t>
      </w:r>
      <w:r>
        <w:t xml:space="preserve">   pumpkinspice    </w:t>
      </w:r>
      <w:r>
        <w:t xml:space="preserve">   applecider    </w:t>
      </w:r>
      <w:r>
        <w:t xml:space="preserve">   cornmazes    </w:t>
      </w:r>
      <w:r>
        <w:t xml:space="preserve">   hayrides    </w:t>
      </w:r>
      <w:r>
        <w:t xml:space="preserve">   pumpkins    </w:t>
      </w:r>
      <w:r>
        <w:t xml:space="preserve">   bonfire    </w:t>
      </w:r>
      <w:r>
        <w:t xml:space="preserve">   Crisp air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Fall is in the air</dc:title>
  <dcterms:created xsi:type="dcterms:W3CDTF">2021-10-10T23:45:33Z</dcterms:created>
  <dcterms:modified xsi:type="dcterms:W3CDTF">2021-10-10T23:45:33Z</dcterms:modified>
</cp:coreProperties>
</file>