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Fall of America Ch. 20-24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black people of today who are blindly helping white people to destroy this civilization are like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who Allah befriends is not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We, the black people, want what to bring us into unity as a man before Allah (God)?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Rev. Martin Luther King taught you to _______ to the white man and to become one of them.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America's father is who?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will get ________________________with no one to give you any honor and respect only the devil whom you serve.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of the greatest powers of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entire world of wickedness and the righteous is upset due to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students no longer want old world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___________ was plagued with droughts, great hail storms, rain, and fire.</w:t>
            </w:r>
          </w:p>
        </w:tc>
      </w:tr>
    </w:tbl>
    <w:p>
      <w:pPr>
        <w:pStyle w:val="WordBankMedium"/>
      </w:pPr>
      <w:r>
        <w:t xml:space="preserve">   Dollar    </w:t>
      </w:r>
      <w:r>
        <w:t xml:space="preserve">   Guidance    </w:t>
      </w:r>
      <w:r>
        <w:t xml:space="preserve">   Samson     </w:t>
      </w:r>
      <w:r>
        <w:t xml:space="preserve">   Submit    </w:t>
      </w:r>
      <w:r>
        <w:t xml:space="preserve">   Death and Destruction     </w:t>
      </w:r>
      <w:r>
        <w:t xml:space="preserve">   Educational System    </w:t>
      </w:r>
      <w:r>
        <w:t xml:space="preserve">   England    </w:t>
      </w:r>
      <w:r>
        <w:t xml:space="preserve">   Dissatisfaction     </w:t>
      </w:r>
      <w:r>
        <w:t xml:space="preserve">   Egypt    </w:t>
      </w:r>
      <w:r>
        <w:t xml:space="preserve">   Disgraced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 of America Ch. 20-24</dc:title>
  <dcterms:created xsi:type="dcterms:W3CDTF">2021-10-11T06:44:58Z</dcterms:created>
  <dcterms:modified xsi:type="dcterms:W3CDTF">2021-10-11T06:44:58Z</dcterms:modified>
</cp:coreProperties>
</file>