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Atlanta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deaths occured for the Confederate?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this Battle end? (you can say it as a date for example, 11/12/2009)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this battle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deaths were there in overall?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confederate's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Union's general?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Union attack Fulton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county did this battle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soldiers fought in this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soldiers fought for the Union?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Atlanta</dc:title>
  <dcterms:created xsi:type="dcterms:W3CDTF">2021-10-11T06:45:13Z</dcterms:created>
  <dcterms:modified xsi:type="dcterms:W3CDTF">2021-10-11T06:45:13Z</dcterms:modified>
</cp:coreProperties>
</file>