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of Egypt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Sea Peoples    </w:t>
      </w:r>
      <w:r>
        <w:t xml:space="preserve">   Kadesh    </w:t>
      </w:r>
      <w:r>
        <w:t xml:space="preserve">   Nubians    </w:t>
      </w:r>
      <w:r>
        <w:t xml:space="preserve">   Battle of Xois    </w:t>
      </w:r>
      <w:r>
        <w:t xml:space="preserve">   Rome    </w:t>
      </w:r>
      <w:r>
        <w:t xml:space="preserve">   Battle of Actium    </w:t>
      </w:r>
      <w:r>
        <w:t xml:space="preserve">   Preists of Amun    </w:t>
      </w:r>
      <w:r>
        <w:t xml:space="preserve">   Cleopatra    </w:t>
      </w:r>
      <w:r>
        <w:t xml:space="preserve">   Persians    </w:t>
      </w:r>
      <w:r>
        <w:t xml:space="preserve">   Ptolemy    </w:t>
      </w:r>
      <w:r>
        <w:t xml:space="preserve">   Assyrians    </w:t>
      </w:r>
      <w:r>
        <w:t xml:space="preserve">   Alexander    </w:t>
      </w:r>
      <w:r>
        <w:t xml:space="preserve">   Octavian    </w:t>
      </w:r>
      <w:r>
        <w:t xml:space="preserve">   Mark Antony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of Egypt Word Search</dc:title>
  <dcterms:created xsi:type="dcterms:W3CDTF">2021-10-11T06:44:11Z</dcterms:created>
  <dcterms:modified xsi:type="dcterms:W3CDTF">2021-10-11T06:44:11Z</dcterms:modified>
</cp:coreProperties>
</file>