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Revolts    </w:t>
      </w:r>
      <w:r>
        <w:t xml:space="preserve">   Republic    </w:t>
      </w:r>
      <w:r>
        <w:t xml:space="preserve">   Religious    </w:t>
      </w:r>
      <w:r>
        <w:t xml:space="preserve">   Invasions    </w:t>
      </w:r>
      <w:r>
        <w:t xml:space="preserve">   Huns    </w:t>
      </w:r>
      <w:r>
        <w:t xml:space="preserve">   Government    </w:t>
      </w:r>
      <w:r>
        <w:t xml:space="preserve">   Empire    </w:t>
      </w:r>
      <w:r>
        <w:t xml:space="preserve">   Bad leadership    </w:t>
      </w:r>
      <w:r>
        <w:t xml:space="preserve">   Autocrats    </w:t>
      </w:r>
      <w:r>
        <w:t xml:space="preserve">   Corruption    </w:t>
      </w:r>
      <w:r>
        <w:t xml:space="preserve">   Political problems    </w:t>
      </w:r>
      <w:r>
        <w:t xml:space="preserve">   Visigoths    </w:t>
      </w:r>
      <w:r>
        <w:t xml:space="preserve">   Vandals    </w:t>
      </w:r>
      <w:r>
        <w:t xml:space="preserve">   Unfair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Rome</dc:title>
  <dcterms:created xsi:type="dcterms:W3CDTF">2021-10-11T06:44:56Z</dcterms:created>
  <dcterms:modified xsi:type="dcterms:W3CDTF">2021-10-11T06:44:56Z</dcterms:modified>
</cp:coreProperties>
</file>