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of Rome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great power and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Enlisting in service typically in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being cruel or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duties of the people in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taking proper care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instance of invading a country or region with an armed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being dishonest or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rots or decomposes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Rome Crossword puzzle</dc:title>
  <dcterms:created xsi:type="dcterms:W3CDTF">2021-10-11T06:45:03Z</dcterms:created>
  <dcterms:modified xsi:type="dcterms:W3CDTF">2021-10-11T06:45:03Z</dcterms:modified>
</cp:coreProperties>
</file>