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of the House of Usher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stubborness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Deadly,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temporary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fixity of posture, loss of contact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walking unsteadily or shakily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preoccupation with and worry about ones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breaking of a bond, death, bringing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plainly perceived, obvious, evident,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heated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lusterous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thinness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lively, animated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the House of Usher Vocab</dc:title>
  <dcterms:created xsi:type="dcterms:W3CDTF">2021-10-11T06:43:53Z</dcterms:created>
  <dcterms:modified xsi:type="dcterms:W3CDTF">2021-10-11T06:43:53Z</dcterms:modified>
</cp:coreProperties>
</file>