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Fall of the Roman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Augustus    </w:t>
      </w:r>
      <w:r>
        <w:t xml:space="preserve">   Marc Antony    </w:t>
      </w:r>
      <w:r>
        <w:t xml:space="preserve">   Brutus    </w:t>
      </w:r>
      <w:r>
        <w:t xml:space="preserve">   Orator    </w:t>
      </w:r>
      <w:r>
        <w:t xml:space="preserve">   Cicero    </w:t>
      </w:r>
      <w:r>
        <w:t xml:space="preserve">   Cleopatra VII    </w:t>
      </w:r>
      <w:r>
        <w:t xml:space="preserve">   Pompey    </w:t>
      </w:r>
      <w:r>
        <w:t xml:space="preserve">   Spartacus    </w:t>
      </w:r>
      <w:r>
        <w:t xml:space="preserve">   Lucius Cornelius Sulla    </w:t>
      </w:r>
      <w:r>
        <w:t xml:space="preserve">   Gaius Marius    </w:t>
      </w:r>
      <w:r>
        <w:t xml:space="preserve">   Legions    </w:t>
      </w:r>
      <w:r>
        <w:t xml:space="preserve">   Forum    </w:t>
      </w:r>
      <w:r>
        <w:t xml:space="preserve">   Veto    </w:t>
      </w:r>
      <w:r>
        <w:t xml:space="preserve">   Checks and Balances    </w:t>
      </w:r>
      <w:r>
        <w:t xml:space="preserve">   Majority Rule    </w:t>
      </w:r>
      <w:r>
        <w:t xml:space="preserve">   Senate    </w:t>
      </w:r>
      <w:r>
        <w:t xml:space="preserve">   Magistrates    </w:t>
      </w:r>
      <w:r>
        <w:t xml:space="preserve">   Julius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of the Roman Republic</dc:title>
  <dcterms:created xsi:type="dcterms:W3CDTF">2021-10-11T06:44:00Z</dcterms:created>
  <dcterms:modified xsi:type="dcterms:W3CDTF">2021-10-11T06:44:00Z</dcterms:modified>
</cp:coreProperties>
</file>