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precautions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slippery    </w:t>
      </w:r>
      <w:r>
        <w:t xml:space="preserve">   shoes    </w:t>
      </w:r>
      <w:r>
        <w:t xml:space="preserve">   balance    </w:t>
      </w:r>
      <w:r>
        <w:t xml:space="preserve">   rails    </w:t>
      </w:r>
      <w:r>
        <w:t xml:space="preserve">   prevention    </w:t>
      </w:r>
      <w:r>
        <w:t xml:space="preserve">   posture    </w:t>
      </w:r>
      <w:r>
        <w:t xml:space="preserve">   position    </w:t>
      </w:r>
      <w:r>
        <w:t xml:space="preserve">   physical    </w:t>
      </w:r>
      <w:r>
        <w:t xml:space="preserve">   health    </w:t>
      </w:r>
      <w:r>
        <w:t xml:space="preserve">   gait    </w:t>
      </w:r>
      <w:r>
        <w:t xml:space="preserve">   fall    </w:t>
      </w:r>
      <w:r>
        <w:t xml:space="preserve">   exercise    </w:t>
      </w:r>
      <w:r>
        <w:t xml:space="preserve">   careful    </w:t>
      </w:r>
      <w:r>
        <w:t xml:space="preserve">   strategy    </w:t>
      </w:r>
      <w:r>
        <w:t xml:space="preserve">   sturdy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precautions</dc:title>
  <dcterms:created xsi:type="dcterms:W3CDTF">2021-10-11T06:43:51Z</dcterms:created>
  <dcterms:modified xsi:type="dcterms:W3CDTF">2021-10-11T06:43:51Z</dcterms:modified>
</cp:coreProperties>
</file>