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bed alarm    </w:t>
      </w:r>
      <w:r>
        <w:t xml:space="preserve">   call light    </w:t>
      </w:r>
      <w:r>
        <w:t xml:space="preserve">   ceiling lift    </w:t>
      </w:r>
      <w:r>
        <w:t xml:space="preserve">   quality indicator    </w:t>
      </w:r>
      <w:r>
        <w:t xml:space="preserve">   slippery    </w:t>
      </w:r>
      <w:r>
        <w:t xml:space="preserve">   fall huddle    </w:t>
      </w:r>
      <w:r>
        <w:t xml:space="preserve">   fall mat    </w:t>
      </w:r>
      <w:r>
        <w:t xml:space="preserve">   Socks    </w:t>
      </w:r>
      <w:r>
        <w:t xml:space="preserve">   Orthostatic vitals    </w:t>
      </w:r>
      <w:r>
        <w:t xml:space="preserve">   CPRS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2021-10-11T06:44:58Z</dcterms:created>
  <dcterms:modified xsi:type="dcterms:W3CDTF">2021-10-11T06:44:58Z</dcterms:modified>
</cp:coreProperties>
</file>