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sensation that you or the room are 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receiving, has received, or has requested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Team members working together to achieve a shared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that makes bones more porous and brittle, and thus more likely to fracture from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mineral found in bones and teeth.  Makes them strong.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physicians, professional, unregulated staff, and others engaged in the delivery of health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doctors that care for seniors.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reducing clutter and moving into a smaller residence in order to simplify day-to-day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Likely outcome - a forecast- of a disease in a particular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distribute your weight in a way that allows you to hold a steady position or move at will without falling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2021-10-11T06:45:05Z</dcterms:created>
  <dcterms:modified xsi:type="dcterms:W3CDTF">2021-10-11T06:45:05Z</dcterms:modified>
</cp:coreProperties>
</file>