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barrier erected to prevent employees from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consisting of a flexible line for connection to an anchorage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strap with means both for securing the waist &amp; for attaching to a lanyard or life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deceleration device containing a drum-wound line which can be slowly extracted or retracted from employee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secure point for a life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strap which may secure an employee &amp; will distribute the fall of arrest forces over the thighs, waist, chest &amp; shoulders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used to arrest an employee in a fall from a working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on a roof to warn employees they are approaching an unprotected rood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falling before a personal fall arrest system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flexible line of rope, wire rope or strap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protection</dc:title>
  <dcterms:created xsi:type="dcterms:W3CDTF">2021-10-11T06:45:19Z</dcterms:created>
  <dcterms:modified xsi:type="dcterms:W3CDTF">2021-10-11T06:45:19Z</dcterms:modified>
</cp:coreProperties>
</file>