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softball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Catcher    </w:t>
      </w:r>
      <w:r>
        <w:t xml:space="preserve">   Infielder    </w:t>
      </w:r>
      <w:r>
        <w:t xml:space="preserve">   Pitcher    </w:t>
      </w:r>
      <w:r>
        <w:t xml:space="preserve">   Outfielder    </w:t>
      </w:r>
      <w:r>
        <w:t xml:space="preserve">   Coach    </w:t>
      </w:r>
      <w:r>
        <w:t xml:space="preserve">   Teammates    </w:t>
      </w:r>
      <w:r>
        <w:t xml:space="preserve">   Friends    </w:t>
      </w:r>
      <w:r>
        <w:t xml:space="preserve">   Team first    </w:t>
      </w:r>
      <w:r>
        <w:t xml:space="preserve">   College dream    </w:t>
      </w:r>
      <w:r>
        <w:t xml:space="preserve">   Recruit    </w:t>
      </w:r>
      <w:r>
        <w:t xml:space="preserve">   Perfect game    </w:t>
      </w:r>
      <w:r>
        <w:t xml:space="preserve">   Lead off batter    </w:t>
      </w:r>
      <w:r>
        <w:t xml:space="preserve">   Stolen base    </w:t>
      </w:r>
      <w:r>
        <w:t xml:space="preserve">   Rundown    </w:t>
      </w:r>
      <w:r>
        <w:t xml:space="preserve">   Slapper    </w:t>
      </w:r>
      <w:r>
        <w:t xml:space="preserve">   Slugger    </w:t>
      </w:r>
      <w:r>
        <w:t xml:space="preserve">   Flyball    </w:t>
      </w:r>
      <w:r>
        <w:t xml:space="preserve">   Strikeout    </w:t>
      </w:r>
      <w:r>
        <w:t xml:space="preserve">   Homerun    </w:t>
      </w:r>
      <w:r>
        <w:t xml:space="preserve">   Fastpitch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softball season</dc:title>
  <dcterms:created xsi:type="dcterms:W3CDTF">2021-10-11T06:45:12Z</dcterms:created>
  <dcterms:modified xsi:type="dcterms:W3CDTF">2021-10-11T06:45:12Z</dcterms:modified>
</cp:coreProperties>
</file>