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Ill- natured, bitter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one is especially suited for; ones specialty; an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 and fall; to vary irregularly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explain in detail; to clarify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Disguised; pretending not to be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energy; sluggishness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Reasonable; capable of being carried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 or harass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Stern and ill- humored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unlimited knowledge; 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complete, ridiculous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understood; hard to fathom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stubbornly or abruptly; to stop short and refuse 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rejoice; to feel triumphant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persuade with false promises and flattery </w:t>
            </w:r>
          </w:p>
        </w:tc>
      </w:tr>
    </w:tbl>
    <w:p>
      <w:pPr>
        <w:pStyle w:val="WordBankMedium"/>
      </w:pPr>
      <w:r>
        <w:t xml:space="preserve">   Expound    </w:t>
      </w:r>
      <w:r>
        <w:t xml:space="preserve">   Cajole     </w:t>
      </w:r>
      <w:r>
        <w:t xml:space="preserve">   Inscrutable     </w:t>
      </w:r>
      <w:r>
        <w:t xml:space="preserve">   Balk    </w:t>
      </w:r>
      <w:r>
        <w:t xml:space="preserve">   Acrimony     </w:t>
      </w:r>
      <w:r>
        <w:t xml:space="preserve">   Dour     </w:t>
      </w:r>
      <w:r>
        <w:t xml:space="preserve">   Exult    </w:t>
      </w:r>
      <w:r>
        <w:t xml:space="preserve">   Omniscient     </w:t>
      </w:r>
      <w:r>
        <w:t xml:space="preserve">   Feasible     </w:t>
      </w:r>
      <w:r>
        <w:t xml:space="preserve">   Fiasco     </w:t>
      </w:r>
      <w:r>
        <w:t xml:space="preserve">   Métier    </w:t>
      </w:r>
      <w:r>
        <w:t xml:space="preserve">   Fluctuate     </w:t>
      </w:r>
      <w:r>
        <w:t xml:space="preserve">   Harry    </w:t>
      </w:r>
      <w:r>
        <w:t xml:space="preserve">   Incognito     </w:t>
      </w:r>
      <w:r>
        <w:t xml:space="preserve">   Lethargy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vocabulary </dc:title>
  <dcterms:created xsi:type="dcterms:W3CDTF">2021-10-11T06:45:14Z</dcterms:created>
  <dcterms:modified xsi:type="dcterms:W3CDTF">2021-10-11T06:45:14Z</dcterms:modified>
</cp:coreProperties>
</file>