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candy    </w:t>
      </w:r>
      <w:r>
        <w:t xml:space="preserve">   costume    </w:t>
      </w:r>
      <w:r>
        <w:t xml:space="preserve">   trick or treat    </w:t>
      </w:r>
      <w:r>
        <w:t xml:space="preserve">   Bigtooth aspen leaf    </w:t>
      </w:r>
      <w:r>
        <w:t xml:space="preserve">   Japanese Maple Leaf    </w:t>
      </w:r>
      <w:r>
        <w:t xml:space="preserve">   Apple Leaf    </w:t>
      </w:r>
      <w:r>
        <w:t xml:space="preserve">   Willow Leaf    </w:t>
      </w:r>
      <w:r>
        <w:t xml:space="preserve">   Autumn    </w:t>
      </w:r>
      <w:r>
        <w:t xml:space="preserve">   Fall    </w:t>
      </w:r>
      <w:r>
        <w:t xml:space="preserve">   November    </w:t>
      </w:r>
      <w:r>
        <w:t xml:space="preserve">   October    </w:t>
      </w:r>
      <w:r>
        <w:t xml:space="preserve">   pumpkin    </w:t>
      </w:r>
      <w:r>
        <w:t xml:space="preserve">   oak Leaves    </w:t>
      </w:r>
      <w:r>
        <w:t xml:space="preserve">   Birch leaves    </w:t>
      </w:r>
      <w:r>
        <w:t xml:space="preserve">   elm Leaves    </w:t>
      </w:r>
      <w:r>
        <w:t xml:space="preserve">   witch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2021-10-11T06:45:17Z</dcterms:created>
  <dcterms:modified xsi:type="dcterms:W3CDTF">2021-10-11T06:45:17Z</dcterms:modified>
</cp:coreProperties>
</file>