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autumn    </w:t>
      </w:r>
      <w:r>
        <w:t xml:space="preserve">   boo    </w:t>
      </w:r>
      <w:r>
        <w:t xml:space="preserve">   bus    </w:t>
      </w:r>
      <w:r>
        <w:t xml:space="preserve">   family    </w:t>
      </w:r>
      <w:r>
        <w:t xml:space="preserve">   football    </w:t>
      </w:r>
      <w:r>
        <w:t xml:space="preserve">   friends    </w:t>
      </w:r>
      <w:r>
        <w:t xml:space="preserve">   ghost    </w:t>
      </w:r>
      <w:r>
        <w:t xml:space="preserve">   halloween    </w:t>
      </w:r>
      <w:r>
        <w:t xml:space="preserve">   leaves    </w:t>
      </w:r>
      <w:r>
        <w:t xml:space="preserve">   monster    </w:t>
      </w:r>
      <w:r>
        <w:t xml:space="preserve">   native americans    </w:t>
      </w:r>
      <w:r>
        <w:t xml:space="preserve">   pie    </w:t>
      </w:r>
      <w:r>
        <w:t xml:space="preserve">   pilgrims    </w:t>
      </w:r>
      <w:r>
        <w:t xml:space="preserve">   rake    </w:t>
      </w:r>
      <w:r>
        <w:t xml:space="preserve">   scarecrow    </w:t>
      </w:r>
      <w:r>
        <w:t xml:space="preserve">   scary    </w:t>
      </w:r>
      <w:r>
        <w:t xml:space="preserve">   school    </w:t>
      </w:r>
      <w:r>
        <w:t xml:space="preserve">   skeleton    </w:t>
      </w:r>
      <w:r>
        <w:t xml:space="preserve">   thanksgiving    </w:t>
      </w:r>
      <w:r>
        <w:t xml:space="preserve">   turkey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2021-11-19T03:32:37Z</dcterms:created>
  <dcterms:modified xsi:type="dcterms:W3CDTF">2021-11-19T03:32:37Z</dcterms:modified>
</cp:coreProperties>
</file>