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Fallacies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Misrepresent someone's argument to make it easier to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assumption about a whole group based on small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persons support this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Manipulate argument to get emotional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Mistaken beliefs based on unsound arguments.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thing being compared are not alike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premises of an argument does not support the conclusion of the arguer.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enough evidence to support dire chain reaction of arguer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Assuming that because A comes after B, therefore A caused 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cant believe what she says, she got a speeding ticket.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of the world knows this is true.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Fallacies</dc:title>
  <dcterms:created xsi:type="dcterms:W3CDTF">2021-10-11T06:45:27Z</dcterms:created>
  <dcterms:modified xsi:type="dcterms:W3CDTF">2021-10-11T06:45:27Z</dcterms:modified>
</cp:coreProperties>
</file>