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Fallacies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Volkswagen Beetle is an evil car because it was designed by Hitler's army. </w:t>
            </w:r>
          </w:p>
          <w:p>
            <w:pPr>
              <w:keepLines/>
              <w:pStyle w:val="CluesTiny"/>
            </w:pPr>
            <w:r>
              <w:rPr>
                <w:b w:val="true"/>
                <w:bCs w:val="true"/>
              </w:rPr>
              <w:t xml:space="preserve">5. </w:t>
            </w:r>
            <w:r>
              <w:t xml:space="preserve">IF WE LET THAT FOOD CRITIC GO TO THE MEXICAN RESTARAUNT, HE WILL HATE THE FOOD AND CLOS ALL THE MEXICAN RESTARAUNTS SO WE CAN'T LET HIM GO. </w:t>
            </w:r>
          </w:p>
          <w:p>
            <w:pPr>
              <w:keepLines/>
              <w:pStyle w:val="CluesTiny"/>
            </w:pPr>
            <w:r>
              <w:rPr>
                <w:b w:val="true"/>
                <w:bCs w:val="true"/>
              </w:rPr>
              <w:t xml:space="preserve">6. </w:t>
            </w:r>
            <w:r>
              <w:t xml:space="preserve">Either you can report the issue to the dean, or you can sit there and let him walk all over you.</w:t>
            </w:r>
          </w:p>
          <w:p>
            <w:pPr>
              <w:keepLines/>
              <w:pStyle w:val="CluesTiny"/>
            </w:pPr>
            <w:r>
              <w:rPr>
                <w:b w:val="true"/>
                <w:bCs w:val="true"/>
              </w:rPr>
              <w:t xml:space="preserve">7. </w:t>
            </w:r>
            <w:r>
              <w:t xml:space="preserve">“How can you argue your case for vegetarianism when you are enjoying your steak?”</w:t>
            </w:r>
          </w:p>
          <w:p>
            <w:pPr>
              <w:keepLines/>
              <w:pStyle w:val="CluesTiny"/>
            </w:pPr>
            <w:r>
              <w:rPr>
                <w:b w:val="true"/>
                <w:bCs w:val="true"/>
              </w:rPr>
              <w:t xml:space="preserve">9. </w:t>
            </w:r>
            <w:r>
              <w:t xml:space="preserve">My 5th-grade teacher once told me that girls would go crazy for boys if they learn how to dance.  Therefore, if you want to make the ladies go crazy for you, learn to dance.</w:t>
            </w:r>
          </w:p>
          <w:p>
            <w:pPr>
              <w:keepLines/>
              <w:pStyle w:val="CluesTiny"/>
            </w:pPr>
            <w:r>
              <w:rPr>
                <w:b w:val="true"/>
                <w:bCs w:val="true"/>
              </w:rPr>
              <w:t xml:space="preserve">10. </w:t>
            </w:r>
            <w:r>
              <w:t xml:space="preserve">More and more people are not buying produce because of the pesticides; if that happens more often, how will farmers make a living.</w:t>
            </w:r>
          </w:p>
          <w:p>
            <w:pPr>
              <w:keepLines/>
              <w:pStyle w:val="CluesTiny"/>
            </w:pPr>
            <w:r>
              <w:rPr>
                <w:b w:val="true"/>
                <w:bCs w:val="true"/>
              </w:rPr>
              <w:t xml:space="preserve">11. </w:t>
            </w:r>
            <w:r>
              <w:t xml:space="preserve">I ate the chicken and now I'm sick, the chicken must have made me sick.</w:t>
            </w:r>
          </w:p>
          <w:p>
            <w:pPr>
              <w:keepLines/>
              <w:pStyle w:val="CluesTiny"/>
            </w:pPr>
            <w:r>
              <w:rPr>
                <w:b w:val="true"/>
                <w:bCs w:val="true"/>
              </w:rPr>
              <w:t xml:space="preserve">12. </w:t>
            </w:r>
            <w:r>
              <w:t xml:space="preserve">“TRY NEW, IMPROVED dictionary. EVERYBODY’s USING IT! </w:t>
            </w:r>
          </w:p>
        </w:tc>
        <w:tc>
          <w:p>
            <w:pPr>
              <w:pStyle w:val="CluesTiny"/>
            </w:pPr>
            <w:r>
              <w:rPr>
                <w:b w:val="true"/>
                <w:bCs w:val="true"/>
              </w:rPr>
              <w:t xml:space="preserve">Down</w:t>
            </w:r>
          </w:p>
          <w:p>
            <w:pPr>
              <w:keepLines/>
              <w:pStyle w:val="CluesTiny"/>
            </w:pPr>
            <w:r>
              <w:rPr>
                <w:b w:val="true"/>
                <w:bCs w:val="true"/>
              </w:rPr>
              <w:t xml:space="preserve">1. </w:t>
            </w:r>
            <w:r>
              <w:t xml:space="preserve">Although I have NEVER BEEN TO LEGO LAND I CAN TELL THE RIDES ARE FOR LITTLE KIDS.</w:t>
            </w:r>
          </w:p>
          <w:p>
            <w:pPr>
              <w:keepLines/>
              <w:pStyle w:val="CluesTiny"/>
            </w:pPr>
            <w:r>
              <w:rPr>
                <w:b w:val="true"/>
                <w:bCs w:val="true"/>
              </w:rPr>
              <w:t xml:space="preserve">2. </w:t>
            </w:r>
            <w:r>
              <w:t xml:space="preserve">The actor is famous because he is well known.</w:t>
            </w:r>
          </w:p>
          <w:p>
            <w:pPr>
              <w:keepLines/>
              <w:pStyle w:val="CluesTiny"/>
            </w:pPr>
            <w:r>
              <w:rPr>
                <w:b w:val="true"/>
                <w:bCs w:val="true"/>
              </w:rPr>
              <w:t xml:space="preserve">4. </w:t>
            </w:r>
            <w:r>
              <w:t xml:space="preserve">Beautiful and smart the women should be a model.</w:t>
            </w:r>
          </w:p>
          <w:p>
            <w:pPr>
              <w:keepLines/>
              <w:pStyle w:val="CluesTiny"/>
            </w:pPr>
            <w:r>
              <w:rPr>
                <w:b w:val="true"/>
                <w:bCs w:val="true"/>
              </w:rPr>
              <w:t xml:space="preserve">8. </w:t>
            </w:r>
            <w:r>
              <w:t xml:space="preserve">People who don't donate to animal cruelty programs, are animal abusers.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Fallacies</dc:title>
  <dcterms:created xsi:type="dcterms:W3CDTF">2021-10-11T06:44:38Z</dcterms:created>
  <dcterms:modified xsi:type="dcterms:W3CDTF">2021-10-11T06:44:38Z</dcterms:modified>
</cp:coreProperties>
</file>