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Fallacies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Appealing to the audiences's emotions in order to draw attention away from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of action which will lead to something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argument repeats the claim as a way to provide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argument extending an analogy beyond its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counter argues by appealing characteristics of the person making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 based on the opinion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argument based on counterarguing a weak argument for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Oversimplifying an issue as offering only two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Assuming that because b comes after a, a caused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fallacy of distraction that ultimately leads away from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Fallacies Exercise</dc:title>
  <dcterms:created xsi:type="dcterms:W3CDTF">2021-10-11T06:45:45Z</dcterms:created>
  <dcterms:modified xsi:type="dcterms:W3CDTF">2021-10-11T06:45:45Z</dcterms:modified>
</cp:coreProperties>
</file>