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 of unlikely outcomes often ending in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Limits options to two when other options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mudslinging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deliberately mischaracterizes opponent's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presuming real or perceived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Appeal to hypocrisy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is true because B is true; B is true because A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double meanings 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 million people can't be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X is elected, we are all going to die, poor, in cardboard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built in assumption of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Belladonna is all natural so it must be good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Misuse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runs independent of statisics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related to issue but not relevant. Distracts.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Fallacy Crossword</dc:title>
  <dcterms:created xsi:type="dcterms:W3CDTF">2021-10-11T06:46:00Z</dcterms:created>
  <dcterms:modified xsi:type="dcterms:W3CDTF">2021-10-11T06:46:00Z</dcterms:modified>
</cp:coreProperties>
</file>