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Fallacy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Although our numbers in sales have decreased, we should continue with our same strategy because our CEO knows whats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Obviously the priest is telling the truth about reincarnation. He would never lie 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either agree with Sammie's plan or just let the project fail. There is no other option.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donate $5, you will help save the life of this injured puppy.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order to really look at the problem of global warming, we must first consider how the homeless suffer when its cold.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rooster crowed and the sun came up. Therefore, the rooster made the sun come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believe that our current president won the election by forgery. Can you prove me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my team became more engaged after taking a speech class. Therefore, we should make it mandatory that everyone to take speech.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we use one more can of hairspray this month, earth as we know it will no longer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 gun owners like violence?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sign said, "Fine for parking here". So, since it was fine, that's where I parked.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majority of people believe that more money should be spent on billboards, so billboards are objectively the best form of advertisement.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worst idea ever! Hey guys, John doesn't want us to have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Cutting people with knives if a crime. Surgeons cut people with knives, therefore surgeons are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only have I seen you drive and text, but just last week you were saying it isn't dangerous to do that.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Fallacy Review</dc:title>
  <dcterms:created xsi:type="dcterms:W3CDTF">2021-10-11T06:45:08Z</dcterms:created>
  <dcterms:modified xsi:type="dcterms:W3CDTF">2021-10-11T06:45:08Z</dcterms:modified>
</cp:coreProperties>
</file>