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FallenLoveRanger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degree of highness or lowness of a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compressing or being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at which a vibration occurs that constitutes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extent of vibration or oscilliation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atoms bonded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diminution in the density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Become or make larger or more extensive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intervening substances through which impressions are conveyed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instance of vibrating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quantity or power of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FallenLoveRanger</dc:title>
  <dcterms:created xsi:type="dcterms:W3CDTF">2021-10-11T06:45:57Z</dcterms:created>
  <dcterms:modified xsi:type="dcterms:W3CDTF">2021-10-11T06:45:57Z</dcterms:modified>
</cp:coreProperties>
</file>