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friend Luce makes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luces' best friend at Dover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luce calls the things that have botherd luce since she was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oerson threw the first party she went to at Sword and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woman who directed most things, and gave the first tour to the new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cam takes luce to meet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Arriane has luce cut her hair like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helped save luce and fight in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true form of Daniel and the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school luce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protagonist in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Librarian for the school, betrays luce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smears meat loaf on luces head in 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luces' last schools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friend of luce at sword and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luce Falls i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luce searved her first 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liked luce, one of the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 take luce to safty and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place luce and daniel spent actual time together</w:t>
            </w:r>
          </w:p>
        </w:tc>
      </w:tr>
    </w:tbl>
    <w:p>
      <w:pPr>
        <w:pStyle w:val="WordBankMedium"/>
      </w:pPr>
      <w:r>
        <w:t xml:space="preserve">   Luce    </w:t>
      </w:r>
      <w:r>
        <w:t xml:space="preserve">   Miss Sophia    </w:t>
      </w:r>
      <w:r>
        <w:t xml:space="preserve">   Sword And Cross    </w:t>
      </w:r>
      <w:r>
        <w:t xml:space="preserve">   Arriane    </w:t>
      </w:r>
      <w:r>
        <w:t xml:space="preserve">   Penn    </w:t>
      </w:r>
      <w:r>
        <w:t xml:space="preserve">   STYX    </w:t>
      </w:r>
      <w:r>
        <w:t xml:space="preserve">   Cemetery    </w:t>
      </w:r>
      <w:r>
        <w:t xml:space="preserve">   Daniel    </w:t>
      </w:r>
      <w:r>
        <w:t xml:space="preserve">   Molly    </w:t>
      </w:r>
      <w:r>
        <w:t xml:space="preserve">   Dover Prep    </w:t>
      </w:r>
      <w:r>
        <w:t xml:space="preserve">   Callie    </w:t>
      </w:r>
      <w:r>
        <w:t xml:space="preserve">   cam    </w:t>
      </w:r>
      <w:r>
        <w:t xml:space="preserve">   shadows    </w:t>
      </w:r>
      <w:r>
        <w:t xml:space="preserve">   Fallen Angels    </w:t>
      </w:r>
      <w:r>
        <w:t xml:space="preserve">   football feild    </w:t>
      </w:r>
      <w:r>
        <w:t xml:space="preserve">   Randy    </w:t>
      </w:r>
      <w:r>
        <w:t xml:space="preserve">   Roland    </w:t>
      </w:r>
      <w:r>
        <w:t xml:space="preserve">   Gabbe    </w:t>
      </w:r>
      <w:r>
        <w:t xml:space="preserve">   Mr. Cole    </w:t>
      </w:r>
      <w:r>
        <w:t xml:space="preserve">  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</dc:title>
  <dcterms:created xsi:type="dcterms:W3CDTF">2021-10-11T06:45:21Z</dcterms:created>
  <dcterms:modified xsi:type="dcterms:W3CDTF">2021-10-11T06:45:21Z</dcterms:modified>
</cp:coreProperties>
</file>