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Aaron's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Utopia of fallen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battle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Aaron's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Verchiel's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Aaron's adoptive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rival's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Aaron's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Aaron's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in heaven's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Angelic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Lorelei's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hunting Aaron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2</dc:title>
  <dcterms:created xsi:type="dcterms:W3CDTF">2021-10-11T06:44:34Z</dcterms:created>
  <dcterms:modified xsi:type="dcterms:W3CDTF">2021-10-11T06:44:34Z</dcterms:modified>
</cp:coreProperties>
</file>