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type of buildings at base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person/soldier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Racist soldier/ leader who gets killed when they fight Congs up a hill near a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person/soldier to die, scared new recruit?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Commanding officer that tells Perry to wright a letter to LT. Carroll's wife, and he praises him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nurse/ Perry's short term friend/?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Perry's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thinks the war should be a play on broad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main character/Perry's best friend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PeeWee's  EX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soldiers refer to as Quonset huts?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they go to and try to make the southern congs like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soldiers refer as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Area/country/setting?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</dc:title>
  <dcterms:created xsi:type="dcterms:W3CDTF">2021-10-11T06:44:43Z</dcterms:created>
  <dcterms:modified xsi:type="dcterms:W3CDTF">2021-10-11T06:44:43Z</dcterms:modified>
</cp:coreProperties>
</file>