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Angels Chapters 20 &amp;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wants a wife and kids to come home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ranked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the singer perry doesnt want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 was a jokester in the begining but he's starting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racist man who was in charger of the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the soldiers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gambling game that was played by the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viet cong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a break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opened Gearhearts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write three copies of a letter to give to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Peewee writes a letter to his brother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name of Vietnam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want to be evacuated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singer perry doesnt want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soldier that jumped on Monaco to wrestle the gun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now in charge of the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squad celebrates his 19th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soldier that is having vivid flashbacks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soldier that still needs medical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Angels Chapters 20 &amp; 21</dc:title>
  <dcterms:created xsi:type="dcterms:W3CDTF">2021-10-11T06:44:36Z</dcterms:created>
  <dcterms:modified xsi:type="dcterms:W3CDTF">2021-10-11T06:44:36Z</dcterms:modified>
</cp:coreProperties>
</file>