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Fallen Angels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extremely strong; from Savannah, Georgia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unsure of who he is anymore since he has joined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was originally supposed to be stationed in 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Polish kid with dimples and a lot of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from Chicago; will pick a fight with anyone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went to advanced training for infantry because it was his father's plan for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made movies before he joined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"sweet-faced Italian kid"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only has 120 day left in Vietnam; enjoys squirrel hunting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has a "quick lip" and says rude, smart-alik things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Fallen Angels Characters</dc:title>
  <dcterms:created xsi:type="dcterms:W3CDTF">2021-10-11T06:45:50Z</dcterms:created>
  <dcterms:modified xsi:type="dcterms:W3CDTF">2021-10-11T06:45:50Z</dcterms:modified>
</cp:coreProperties>
</file>