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Walowick    </w:t>
      </w:r>
      <w:r>
        <w:t xml:space="preserve">   Johnson    </w:t>
      </w:r>
      <w:r>
        <w:t xml:space="preserve">   Brunner    </w:t>
      </w:r>
      <w:r>
        <w:t xml:space="preserve">   Monaco    </w:t>
      </w:r>
      <w:r>
        <w:t xml:space="preserve">   Lieutenant Caroll    </w:t>
      </w:r>
      <w:r>
        <w:t xml:space="preserve">   Judy    </w:t>
      </w:r>
      <w:r>
        <w:t xml:space="preserve">   Squad    </w:t>
      </w:r>
      <w:r>
        <w:t xml:space="preserve">   Kenny    </w:t>
      </w:r>
      <w:r>
        <w:t xml:space="preserve">   Sergeant Simpson    </w:t>
      </w:r>
      <w:r>
        <w:t xml:space="preserve">   Vietnam war    </w:t>
      </w:r>
      <w:r>
        <w:t xml:space="preserve">   Perry    </w:t>
      </w:r>
      <w:r>
        <w:t xml:space="preserve">   Peewee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Crossword Puzzle</dc:title>
  <dcterms:created xsi:type="dcterms:W3CDTF">2021-10-11T06:44:52Z</dcterms:created>
  <dcterms:modified xsi:type="dcterms:W3CDTF">2021-10-11T06:44:52Z</dcterms:modified>
</cp:coreProperties>
</file>