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Fallen Angels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replaces Lieutenant Carroll?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Lieutenant Carroll shot that kills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first to die in Fallen Angels?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women do Peewee and Perry think they can get with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Peewee's __________ mails him an upsetting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was Richie Perry when he entered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in the war because he hates communism?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Medic is shot and killed in Chapter 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LZ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Peewee's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Carroll call Jenkins after his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Perry accidentally faces a _________ at the squad.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Gearhart blames _______ for Turner's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sport did Monaco like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squad disliked _______ patrol.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squad members put over their bed at night to keep away mosquitos?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"Hours of Boredom, seconds of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woman's name that Perry met on the way to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Fallen Angels Study Guide</dc:title>
  <dcterms:created xsi:type="dcterms:W3CDTF">2021-10-11T06:45:15Z</dcterms:created>
  <dcterms:modified xsi:type="dcterms:W3CDTF">2021-10-11T06:45:15Z</dcterms:modified>
</cp:coreProperties>
</file>