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johnson    </w:t>
      </w:r>
      <w:r>
        <w:t xml:space="preserve">   jenkins    </w:t>
      </w:r>
      <w:r>
        <w:t xml:space="preserve">   judy    </w:t>
      </w:r>
      <w:r>
        <w:t xml:space="preserve">   sergeant simpson    </w:t>
      </w:r>
      <w:r>
        <w:t xml:space="preserve">   captain stewart    </w:t>
      </w:r>
      <w:r>
        <w:t xml:space="preserve">   monaco    </w:t>
      </w:r>
      <w:r>
        <w:t xml:space="preserve">   lobel    </w:t>
      </w:r>
      <w:r>
        <w:t xml:space="preserve">   peewee    </w:t>
      </w:r>
      <w:r>
        <w:t xml:space="preserve">   kenny    </w:t>
      </w:r>
      <w:r>
        <w:t xml:space="preserve">  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</dc:title>
  <dcterms:created xsi:type="dcterms:W3CDTF">2021-10-11T06:45:10Z</dcterms:created>
  <dcterms:modified xsi:type="dcterms:W3CDTF">2021-10-11T06:45:10Z</dcterms:modified>
</cp:coreProperties>
</file>