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Fallen Angles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Monaco    </w:t>
      </w:r>
      <w:r>
        <w:t xml:space="preserve">   Lobel    </w:t>
      </w:r>
      <w:r>
        <w:t xml:space="preserve">   Angles    </w:t>
      </w:r>
      <w:r>
        <w:t xml:space="preserve">   Congs    </w:t>
      </w:r>
      <w:r>
        <w:t xml:space="preserve">   Fallen    </w:t>
      </w:r>
      <w:r>
        <w:t xml:space="preserve">   Jenkins    </w:t>
      </w:r>
      <w:r>
        <w:t xml:space="preserve">   Johnson    </w:t>
      </w:r>
      <w:r>
        <w:t xml:space="preserve">   Judy    </w:t>
      </w:r>
      <w:r>
        <w:t xml:space="preserve">   Peewee    </w:t>
      </w:r>
      <w:r>
        <w:t xml:space="preserve">   Sergeant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 Angles </dc:title>
  <dcterms:created xsi:type="dcterms:W3CDTF">2021-10-11T06:44:50Z</dcterms:created>
  <dcterms:modified xsi:type="dcterms:W3CDTF">2021-10-11T06:44:50Z</dcterms:modified>
</cp:coreProperties>
</file>