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dark shape and outline of someone or something visible against a lighter background, especially in dim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person) careful to avoid potential problems or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interprets, especially one who translates speech orally.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lines, planes, surfaces, or objects) side by side and having the same distance continuously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device or process) working by itself with little or no direct human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occupy, attract, or involve (someone's interest or attention).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or distraught with fear, anxiety, or other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or become stiff or rigid.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interruption of a settled and peaceful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fact of existing, occurring, or being present in a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transported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tiredness, typically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uncomfortably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marching or fighting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the weather) unpleasantly warm and humid.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Angles </dc:title>
  <dcterms:created xsi:type="dcterms:W3CDTF">2021-10-11T06:45:06Z</dcterms:created>
  <dcterms:modified xsi:type="dcterms:W3CDTF">2021-10-11T06:45:06Z</dcterms:modified>
</cp:coreProperties>
</file>