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Fallen Heroes: All those who fell to the Dark Lord's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Alastor Moody    </w:t>
      </w:r>
      <w:r>
        <w:t xml:space="preserve">   Albus Dumbledore    </w:t>
      </w:r>
      <w:r>
        <w:t xml:space="preserve">   Alice Longbottom    </w:t>
      </w:r>
      <w:r>
        <w:t xml:space="preserve">   Amelia Bones    </w:t>
      </w:r>
      <w:r>
        <w:t xml:space="preserve">   Benjy Fenwick    </w:t>
      </w:r>
      <w:r>
        <w:t xml:space="preserve">   Dobby    </w:t>
      </w:r>
      <w:r>
        <w:t xml:space="preserve">   Dorcas Meadowes    </w:t>
      </w:r>
      <w:r>
        <w:t xml:space="preserve">   Emmaline Vance    </w:t>
      </w:r>
      <w:r>
        <w:t xml:space="preserve">   Frank Longbottom    </w:t>
      </w:r>
      <w:r>
        <w:t xml:space="preserve">   Fred Weasley    </w:t>
      </w:r>
      <w:r>
        <w:t xml:space="preserve">   Hedwig    </w:t>
      </w:r>
      <w:r>
        <w:t xml:space="preserve">   James Potter    </w:t>
      </w:r>
      <w:r>
        <w:t xml:space="preserve">   Lavender Brown    </w:t>
      </w:r>
      <w:r>
        <w:t xml:space="preserve">   Lily Potter    </w:t>
      </w:r>
      <w:r>
        <w:t xml:space="preserve">   Regulus Black    </w:t>
      </w:r>
      <w:r>
        <w:t xml:space="preserve">   Remus Lupin    </w:t>
      </w:r>
      <w:r>
        <w:t xml:space="preserve">   Severus Snape    </w:t>
      </w:r>
      <w:r>
        <w:t xml:space="preserve">   Sirius Black    </w:t>
      </w:r>
      <w:r>
        <w:t xml:space="preserve">   Tonks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Heroes: All those who fell to the Dark Lord's Power</dc:title>
  <dcterms:created xsi:type="dcterms:W3CDTF">2021-10-11T06:44:45Z</dcterms:created>
  <dcterms:modified xsi:type="dcterms:W3CDTF">2021-10-11T06:44:45Z</dcterms:modified>
</cp:coreProperties>
</file>