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Fallen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Stockade    </w:t>
      </w:r>
      <w:r>
        <w:t xml:space="preserve">   Waiwaia    </w:t>
      </w:r>
      <w:r>
        <w:t xml:space="preserve">   Fighting    </w:t>
      </w:r>
      <w:r>
        <w:t xml:space="preserve">   Gunfire    </w:t>
      </w:r>
      <w:r>
        <w:t xml:space="preserve">   Heke    </w:t>
      </w:r>
      <w:r>
        <w:t xml:space="preserve">   Musket    </w:t>
      </w:r>
      <w:r>
        <w:t xml:space="preserve">   Pokai    </w:t>
      </w:r>
      <w:r>
        <w:t xml:space="preserve">   Frere Jean    </w:t>
      </w:r>
      <w:r>
        <w:t xml:space="preserve">   British Flag    </w:t>
      </w:r>
      <w:r>
        <w:t xml:space="preserve">   Hills    </w:t>
      </w:r>
      <w:r>
        <w:t xml:space="preserve">   White Church    </w:t>
      </w:r>
      <w:r>
        <w:t xml:space="preserve">   Town    </w:t>
      </w:r>
      <w:r>
        <w:t xml:space="preserve">   Kororareka    </w:t>
      </w:r>
      <w:r>
        <w:t xml:space="preserve">   Haora    </w:t>
      </w:r>
      <w:r>
        <w:t xml:space="preserve">   Leaves    </w:t>
      </w:r>
      <w:r>
        <w:t xml:space="preserve">   Fallen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Leaves</dc:title>
  <dcterms:created xsi:type="dcterms:W3CDTF">2021-10-11T06:44:28Z</dcterms:created>
  <dcterms:modified xsi:type="dcterms:W3CDTF">2021-10-11T06:44:28Z</dcterms:modified>
</cp:coreProperties>
</file>