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Falling From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Grace was ______, mentally and phyiscally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person who holds their family together throughout bad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person who was looking for their dad in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"Never _____ people who can't enjoy music"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Ted's nickname for Kip?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person who put the safety of the penguin before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person who puts their life on the line to save a younger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major part in the story and acts as a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children and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foreshadows the story line throughout the entire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band that expresses both Ted and Kip's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Falling From Grace</dc:title>
  <dcterms:created xsi:type="dcterms:W3CDTF">2021-10-11T06:44:43Z</dcterms:created>
  <dcterms:modified xsi:type="dcterms:W3CDTF">2021-10-11T06:44:43Z</dcterms:modified>
</cp:coreProperties>
</file>