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Falling From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Tie Off    </w:t>
      </w:r>
      <w:r>
        <w:t xml:space="preserve">   Safety    </w:t>
      </w:r>
      <w:r>
        <w:t xml:space="preserve">   Tags    </w:t>
      </w:r>
      <w:r>
        <w:t xml:space="preserve">   Toe Board    </w:t>
      </w:r>
      <w:r>
        <w:t xml:space="preserve">   Handrail    </w:t>
      </w:r>
      <w:r>
        <w:t xml:space="preserve">   Guardrail    </w:t>
      </w:r>
      <w:r>
        <w:t xml:space="preserve">   Lifts    </w:t>
      </w:r>
      <w:r>
        <w:t xml:space="preserve">   Inspection    </w:t>
      </w:r>
      <w:r>
        <w:t xml:space="preserve">   Lanyard    </w:t>
      </w:r>
      <w:r>
        <w:t xml:space="preserve">   Harness    </w:t>
      </w:r>
      <w:r>
        <w:t xml:space="preserve">   PPE    </w:t>
      </w:r>
      <w:r>
        <w:t xml:space="preserve">   JLA    </w:t>
      </w:r>
      <w:r>
        <w:t xml:space="preserve">   LPSA    </w:t>
      </w:r>
      <w:r>
        <w:t xml:space="preserve">   Ladder    </w:t>
      </w:r>
      <w:r>
        <w:t xml:space="preserve">   Injury    </w:t>
      </w:r>
      <w:r>
        <w:t xml:space="preserve">   Slips    </w:t>
      </w:r>
      <w:r>
        <w:t xml:space="preserve">   Trips    </w:t>
      </w:r>
      <w:r>
        <w:t xml:space="preserve">   Hazards    </w:t>
      </w:r>
      <w:r>
        <w:t xml:space="preserve">   Falls    </w:t>
      </w:r>
      <w:r>
        <w:t xml:space="preserve">   Scaffold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From Heights</dc:title>
  <dcterms:created xsi:type="dcterms:W3CDTF">2021-10-11T06:45:19Z</dcterms:created>
  <dcterms:modified xsi:type="dcterms:W3CDTF">2021-10-11T06:45:19Z</dcterms:modified>
</cp:coreProperties>
</file>