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Falling Tears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kidnap    </w:t>
      </w:r>
      <w:r>
        <w:t xml:space="preserve">   legend    </w:t>
      </w:r>
      <w:r>
        <w:t xml:space="preserve">   llorona    </w:t>
      </w:r>
      <w:r>
        <w:t xml:space="preserve">   revenge    </w:t>
      </w:r>
      <w:r>
        <w:t xml:space="preserve">   sons    </w:t>
      </w:r>
      <w:r>
        <w:t xml:space="preserve">   ghost    </w:t>
      </w:r>
      <w:r>
        <w:t xml:space="preserve">   hispanic    </w:t>
      </w:r>
      <w:r>
        <w:t xml:space="preserve">   murder    </w:t>
      </w:r>
      <w:r>
        <w:t xml:space="preserve">   Sante Fe River    </w:t>
      </w:r>
      <w:r>
        <w:t xml:space="preserve">   natural beauty    </w:t>
      </w:r>
      <w:r>
        <w:t xml:space="preserve">   upset    </w:t>
      </w:r>
      <w:r>
        <w:t xml:space="preserve">   was happy    </w:t>
      </w:r>
      <w:r>
        <w:t xml:space="preserve">   young    </w:t>
      </w:r>
      <w:r>
        <w:t xml:space="preserve">   scared people    </w:t>
      </w:r>
      <w:r>
        <w:t xml:space="preserve">   betrayed    </w:t>
      </w:r>
      <w:r>
        <w:t xml:space="preserve">   spirit    </w:t>
      </w:r>
      <w:r>
        <w:t xml:space="preserve">   angry    </w:t>
      </w:r>
      <w:r>
        <w:t xml:space="preserve">   once married    </w:t>
      </w:r>
      <w:r>
        <w:t xml:space="preserve">   Maria    </w:t>
      </w:r>
      <w:r>
        <w:t xml:space="preserve">   consufed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Tears </dc:title>
  <dcterms:created xsi:type="dcterms:W3CDTF">2021-10-11T06:45:08Z</dcterms:created>
  <dcterms:modified xsi:type="dcterms:W3CDTF">2021-10-11T06:45:08Z</dcterms:modified>
</cp:coreProperties>
</file>