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Falling in Love with Fall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woods    </w:t>
      </w:r>
      <w:r>
        <w:t xml:space="preserve">   turkey    </w:t>
      </w:r>
      <w:r>
        <w:t xml:space="preserve">   hunting    </w:t>
      </w:r>
      <w:r>
        <w:t xml:space="preserve">   hayride    </w:t>
      </w:r>
      <w:r>
        <w:t xml:space="preserve">   autumn    </w:t>
      </w:r>
      <w:r>
        <w:t xml:space="preserve">   sweater    </w:t>
      </w:r>
      <w:r>
        <w:t xml:space="preserve">   football    </w:t>
      </w:r>
      <w:r>
        <w:t xml:space="preserve">   chili    </w:t>
      </w:r>
      <w:r>
        <w:t xml:space="preserve">   apple    </w:t>
      </w:r>
      <w:r>
        <w:t xml:space="preserve">   feast    </w:t>
      </w:r>
      <w:r>
        <w:t xml:space="preserve">   cornmaze    </w:t>
      </w:r>
      <w:r>
        <w:t xml:space="preserve">   pumpkin    </w:t>
      </w:r>
      <w:r>
        <w:t xml:space="preserve">   bonfire    </w:t>
      </w:r>
      <w:r>
        <w:t xml:space="preserve">   pie    </w:t>
      </w:r>
      <w:r>
        <w:t xml:space="preserve">   school    </w:t>
      </w:r>
      <w:r>
        <w:t xml:space="preserve">   harvest    </w:t>
      </w:r>
      <w:r>
        <w:t xml:space="preserve">   leaf    </w:t>
      </w:r>
      <w:r>
        <w:t xml:space="preserve">   tradition    </w:t>
      </w:r>
      <w:r>
        <w:t xml:space="preserve">   together    </w:t>
      </w:r>
      <w:r>
        <w:t xml:space="preserve">   fall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Falling in Love with Fall</dc:title>
  <dcterms:created xsi:type="dcterms:W3CDTF">2021-10-11T06:44:39Z</dcterms:created>
  <dcterms:modified xsi:type="dcterms:W3CDTF">2021-10-11T06:44:39Z</dcterms:modified>
</cp:coreProperties>
</file>