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Falling in love with Cape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belonging to the present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basic systems and services that are necessary for a country or an organization to run smoothly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that you only get after fighting or working hard for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is very interested in something and spends a lot of time doing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important city (often the capital city of a country or region)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long journey including the visiting of a number of places in sequence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keen to take part in exciting activities that involve physical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accepting an idea, a proposal, a set of beliefs, etc, especially when it is done with enthusiasm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quality showing the ability to do things in an interesting way that shows imagination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full of life and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Falling in love with Cape Town</dc:title>
  <dcterms:created xsi:type="dcterms:W3CDTF">2021-10-11T06:46:11Z</dcterms:created>
  <dcterms:modified xsi:type="dcterms:W3CDTF">2021-10-11T06:46:11Z</dcterms:modified>
</cp:coreProperties>
</file>