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Pistol    </w:t>
      </w:r>
      <w:r>
        <w:t xml:space="preserve">   Shotgun    </w:t>
      </w:r>
      <w:r>
        <w:t xml:space="preserve">   Nuclear    </w:t>
      </w:r>
      <w:r>
        <w:t xml:space="preserve">   Radioactive    </w:t>
      </w:r>
      <w:r>
        <w:t xml:space="preserve">   Radroach    </w:t>
      </w:r>
      <w:r>
        <w:t xml:space="preserve">   Radscorpion    </w:t>
      </w:r>
      <w:r>
        <w:t xml:space="preserve">   Brahmin    </w:t>
      </w:r>
      <w:r>
        <w:t xml:space="preserve">   Dogmeat    </w:t>
      </w:r>
      <w:r>
        <w:t xml:space="preserve">   Codsworth    </w:t>
      </w:r>
      <w:r>
        <w:t xml:space="preserve">   Raiders    </w:t>
      </w:r>
      <w:r>
        <w:t xml:space="preserve">   Vault Tec    </w:t>
      </w:r>
      <w:r>
        <w:t xml:space="preserve">   Bethesda    </w:t>
      </w:r>
      <w:r>
        <w:t xml:space="preserve">   Overseer    </w:t>
      </w:r>
      <w:r>
        <w:t xml:space="preserve">   Wasteland    </w:t>
      </w:r>
      <w:r>
        <w:t xml:space="preserve">   Mirelurk    </w:t>
      </w:r>
      <w:r>
        <w:t xml:space="preserve">   Brotherhood    </w:t>
      </w:r>
      <w:r>
        <w:t xml:space="preserve">   Ghouls    </w:t>
      </w:r>
      <w:r>
        <w:t xml:space="preserve">   Quantum    </w:t>
      </w:r>
      <w:r>
        <w:t xml:space="preserve">   Stims    </w:t>
      </w:r>
      <w:r>
        <w:t xml:space="preserve">   SPECIAL    </w:t>
      </w:r>
      <w:r>
        <w:t xml:space="preserve">   Blamco    </w:t>
      </w:r>
      <w:r>
        <w:t xml:space="preserve">   Nuka cola    </w:t>
      </w:r>
      <w:r>
        <w:t xml:space="preserve">   Vault Boy    </w:t>
      </w:r>
      <w:r>
        <w:t xml:space="preserve">   Deathclaw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</dc:title>
  <dcterms:created xsi:type="dcterms:W3CDTF">2021-10-11T06:46:01Z</dcterms:created>
  <dcterms:modified xsi:type="dcterms:W3CDTF">2021-10-11T06:46:01Z</dcterms:modified>
</cp:coreProperties>
</file>