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AWARENESS    </w:t>
      </w:r>
      <w:r>
        <w:t xml:space="preserve">   BIGHORNER    </w:t>
      </w:r>
      <w:r>
        <w:t xml:space="preserve">   BOATFLY    </w:t>
      </w:r>
      <w:r>
        <w:t xml:space="preserve">   BOBBYPIN    </w:t>
      </w:r>
      <w:r>
        <w:t xml:space="preserve">   CAZADOR    </w:t>
      </w:r>
      <w:r>
        <w:t xml:space="preserve">   CENTAUR    </w:t>
      </w:r>
      <w:r>
        <w:t xml:space="preserve">   CYBER    </w:t>
      </w:r>
      <w:r>
        <w:t xml:space="preserve">   GHOUL    </w:t>
      </w:r>
      <w:r>
        <w:t xml:space="preserve">   INVENTORY    </w:t>
      </w:r>
      <w:r>
        <w:t xml:space="preserve">   LEGENDARY    </w:t>
      </w:r>
      <w:r>
        <w:t xml:space="preserve">   LOBOTOMITE    </w:t>
      </w:r>
      <w:r>
        <w:t xml:space="preserve">   NUKACOLA    </w:t>
      </w:r>
      <w:r>
        <w:t xml:space="preserve">   OUTDOORSMAN    </w:t>
      </w:r>
      <w:r>
        <w:t xml:space="preserve">   PERKS    </w:t>
      </w:r>
      <w:r>
        <w:t xml:space="preserve">   PIPBOY    </w:t>
      </w:r>
      <w:r>
        <w:t xml:space="preserve">   RADROACH    </w:t>
      </w:r>
      <w:r>
        <w:t xml:space="preserve">   RADSCORPION    </w:t>
      </w:r>
      <w:r>
        <w:t xml:space="preserve">   REPAIR    </w:t>
      </w:r>
      <w:r>
        <w:t xml:space="preserve">   SECURITY    </w:t>
      </w:r>
      <w:r>
        <w:t xml:space="preserve">   SPECIMEN    </w:t>
      </w:r>
      <w:r>
        <w:t xml:space="preserve">   STALKERS    </w:t>
      </w:r>
      <w:r>
        <w:t xml:space="preserve">   TECHNICIAN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Fallout </dc:title>
  <dcterms:created xsi:type="dcterms:W3CDTF">2021-10-11T06:46:23Z</dcterms:created>
  <dcterms:modified xsi:type="dcterms:W3CDTF">2021-10-11T06:46:23Z</dcterms:modified>
</cp:coreProperties>
</file>