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vault-tec    </w:t>
      </w:r>
      <w:r>
        <w:t xml:space="preserve">   vault 77    </w:t>
      </w:r>
      <w:r>
        <w:t xml:space="preserve">   vault 87    </w:t>
      </w:r>
      <w:r>
        <w:t xml:space="preserve">   china    </w:t>
      </w:r>
      <w:r>
        <w:t xml:space="preserve">   Liberty prime    </w:t>
      </w:r>
      <w:r>
        <w:t xml:space="preserve">   Nuka-world    </w:t>
      </w:r>
      <w:r>
        <w:t xml:space="preserve">   Rail road    </w:t>
      </w:r>
      <w:r>
        <w:t xml:space="preserve">   Enclave    </w:t>
      </w:r>
      <w:r>
        <w:t xml:space="preserve">   Brother hood of steel    </w:t>
      </w:r>
      <w:r>
        <w:t xml:space="preserve">   Muggy    </w:t>
      </w:r>
      <w:r>
        <w:t xml:space="preserve">   Yes man    </w:t>
      </w:r>
      <w:r>
        <w:t xml:space="preserve">   Benny    </w:t>
      </w:r>
      <w:r>
        <w:t xml:space="preserve">   far harber    </w:t>
      </w:r>
      <w:r>
        <w:t xml:space="preserve">   Deathclaw    </w:t>
      </w:r>
      <w:r>
        <w:t xml:space="preserve">   vault 88    </w:t>
      </w:r>
      <w:r>
        <w:t xml:space="preserve">   vault girl    </w:t>
      </w:r>
      <w:r>
        <w:t xml:space="preserve">   vault boy    </w:t>
      </w:r>
      <w:r>
        <w:t xml:space="preserve">   Mr houes    </w:t>
      </w:r>
      <w:r>
        <w:t xml:space="preserve">   vault 111    </w:t>
      </w:r>
      <w:r>
        <w:t xml:space="preserve">   Atomic bomb    </w:t>
      </w:r>
      <w:r>
        <w:t xml:space="preserve">   Diamond city    </w:t>
      </w:r>
      <w:r>
        <w:t xml:space="preserve">   Lone wanderer    </w:t>
      </w:r>
      <w:r>
        <w:t xml:space="preserve">   vault 13    </w:t>
      </w:r>
      <w:r>
        <w:t xml:space="preserve">   Dog meat    </w:t>
      </w:r>
      <w:r>
        <w:t xml:space="preserve">   Nick valentine    </w:t>
      </w:r>
      <w:r>
        <w:t xml:space="preserve">   piper    </w:t>
      </w:r>
      <w:r>
        <w:t xml:space="preserve">   Vault 101    </w:t>
      </w:r>
      <w:r>
        <w:t xml:space="preserve">   Nuka-cola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Fallout</dc:title>
  <dcterms:created xsi:type="dcterms:W3CDTF">2021-10-11T06:45:02Z</dcterms:created>
  <dcterms:modified xsi:type="dcterms:W3CDTF">2021-10-11T06:45:02Z</dcterms:modified>
</cp:coreProperties>
</file>