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person to survive Vault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who created vaults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Robot-turned-Synth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led by Preston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version of General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Syringes to Increase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shady commun within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from the 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"bad" version of a Ghoul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survived the Fallout outside the Vault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friendly robot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They're motto is "Ad Victoriam!"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Killer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city in-game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Fenway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Post-Apocolyptic Greaser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Irish pit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Robert the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Commonwealth's version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loving German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Mayor of Goodneighbor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4</dc:title>
  <dcterms:created xsi:type="dcterms:W3CDTF">2021-10-11T06:45:29Z</dcterms:created>
  <dcterms:modified xsi:type="dcterms:W3CDTF">2021-10-11T06:45:29Z</dcterms:modified>
</cp:coreProperties>
</file>