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Fallout 4: Food/Drink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DeviledEggs    </w:t>
      </w:r>
      <w:r>
        <w:t xml:space="preserve">   Wine    </w:t>
      </w:r>
      <w:r>
        <w:t xml:space="preserve">   Vodka    </w:t>
      </w:r>
      <w:r>
        <w:t xml:space="preserve">   Tarberry    </w:t>
      </w:r>
      <w:r>
        <w:t xml:space="preserve">   SweetRoll    </w:t>
      </w:r>
      <w:r>
        <w:t xml:space="preserve">   SugerBombs    </w:t>
      </w:r>
      <w:r>
        <w:t xml:space="preserve">   Crisps    </w:t>
      </w:r>
      <w:r>
        <w:t xml:space="preserve">   PorknBeans    </w:t>
      </w:r>
      <w:r>
        <w:t xml:space="preserve">   NukaCola    </w:t>
      </w:r>
      <w:r>
        <w:t xml:space="preserve">   NukaCherry    </w:t>
      </w:r>
      <w:r>
        <w:t xml:space="preserve">   NoodleCup    </w:t>
      </w:r>
      <w:r>
        <w:t xml:space="preserve">   Mutfruit    </w:t>
      </w:r>
      <w:r>
        <w:t xml:space="preserve">   MoleRat    </w:t>
      </w:r>
      <w:r>
        <w:t xml:space="preserve">   InstaMash    </w:t>
      </w:r>
      <w:r>
        <w:t xml:space="preserve">   Iguana    </w:t>
      </w:r>
      <w:r>
        <w:t xml:space="preserve">   Pilsner    </w:t>
      </w:r>
      <w:r>
        <w:t xml:space="preserve">   GwinnettBrew    </w:t>
      </w:r>
      <w:r>
        <w:t xml:space="preserve">   GumDrops    </w:t>
      </w:r>
      <w:r>
        <w:t xml:space="preserve">   Radroach    </w:t>
      </w:r>
      <w:r>
        <w:t xml:space="preserve">   Gourd    </w:t>
      </w:r>
      <w:r>
        <w:t xml:space="preserve">   DandyBoyApples    </w:t>
      </w:r>
      <w:r>
        <w:t xml:space="preserve">   Squirrel    </w:t>
      </w:r>
      <w:r>
        <w:t xml:space="preserve">   Cram    </w:t>
      </w:r>
      <w:r>
        <w:t xml:space="preserve">   DogFood    </w:t>
      </w:r>
      <w:r>
        <w:t xml:space="preserve">   Bubblegum    </w:t>
      </w:r>
      <w:r>
        <w:t xml:space="preserve">   Brahmin    </w:t>
      </w:r>
      <w:r>
        <w:t xml:space="preserve">   Moonshine    </w:t>
      </w:r>
      <w:r>
        <w:t xml:space="preserve">   BloatflyMeat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 4: Food/Drink</dc:title>
  <dcterms:created xsi:type="dcterms:W3CDTF">2021-10-11T06:45:50Z</dcterms:created>
  <dcterms:modified xsi:type="dcterms:W3CDTF">2021-10-11T06:45:50Z</dcterms:modified>
</cp:coreProperties>
</file>