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Fallout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brilliant super mutant you can find in the glowing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that the game takes place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mercenary companion you can find at the third rail.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your main Mr. handy companion in the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brotherhood of steel's air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man killed your spouse and took your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very religious cult in the commonwealth.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the robot companion you find in vault 81.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 careful if these things go feral.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brotherhood scribe is found with paladin danse.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"Ad _________!"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highly radiated drink that is very famous in the commonwealth.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He's the main weapon seller in diamond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robot that you help the BOS build.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the origonal plastic sergon in diamond city.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 called "Boogie men" of the commonwealth.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woman that ran off to acadia in the far harbor dlc.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dreamed of being apart of the brotherhood, now hes an elder.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He's the leader of the neighborhood.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protagonist in the automaton dlc.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Fallout 4</dc:title>
  <dcterms:created xsi:type="dcterms:W3CDTF">2021-10-11T06:45:39Z</dcterms:created>
  <dcterms:modified xsi:type="dcterms:W3CDTF">2021-10-11T06:45:39Z</dcterms:modified>
</cp:coreProperties>
</file>